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5F0E6" w14:textId="77777777" w:rsidR="00A13616" w:rsidRPr="00A13616" w:rsidRDefault="00A13616" w:rsidP="00A13616">
      <w:pPr>
        <w:pStyle w:val="Kop1"/>
        <w:spacing w:before="0"/>
        <w:rPr>
          <w:lang w:val="nl-NL"/>
        </w:rPr>
      </w:pPr>
      <w:r w:rsidRPr="00A13616">
        <w:rPr>
          <w:lang w:val="nl-NL"/>
        </w:rPr>
        <w:t>Algemene voorwaarden Fysio- en Manuele Therapie Kattenbroek</w:t>
      </w:r>
    </w:p>
    <w:p w14:paraId="5BAE4D57" w14:textId="77777777" w:rsidR="00A13616" w:rsidRPr="00A13616" w:rsidRDefault="00226376" w:rsidP="00A13616">
      <w:pPr>
        <w:spacing w:after="0"/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lang w:val="nl-NL"/>
        </w:rPr>
        <w:pict w14:anchorId="53F4F8D8">
          <v:rect id="_x0000_i1025" style="width:0;height:1.5pt" o:hralign="center" o:hrstd="t" o:hr="t" fillcolor="#a0a0a0" stroked="f"/>
        </w:pict>
      </w:r>
    </w:p>
    <w:p w14:paraId="6C26ADD6" w14:textId="77777777" w:rsidR="00A13616" w:rsidRPr="00A13616" w:rsidRDefault="00A13616" w:rsidP="00A13616">
      <w:pPr>
        <w:pStyle w:val="Kop2"/>
        <w:spacing w:before="0"/>
        <w:rPr>
          <w:lang w:val="nl-NL"/>
        </w:rPr>
      </w:pPr>
      <w:r w:rsidRPr="00A13616">
        <w:rPr>
          <w:lang w:val="nl-NL"/>
        </w:rPr>
        <w:t>Inschrijving</w:t>
      </w:r>
    </w:p>
    <w:p w14:paraId="22E7ECE5" w14:textId="77777777" w:rsidR="00A13616" w:rsidRPr="00A13616" w:rsidRDefault="00A13616" w:rsidP="00A13616">
      <w:pPr>
        <w:spacing w:after="0"/>
        <w:rPr>
          <w:rFonts w:asciiTheme="majorHAnsi" w:hAnsiTheme="majorHAnsi" w:cstheme="majorHAnsi"/>
          <w:lang w:val="nl-NL"/>
        </w:rPr>
      </w:pPr>
      <w:r w:rsidRPr="00A13616">
        <w:rPr>
          <w:rFonts w:asciiTheme="majorHAnsi" w:hAnsiTheme="majorHAnsi" w:cstheme="majorHAnsi"/>
          <w:lang w:val="nl-NL"/>
        </w:rPr>
        <w:t>U kunt zich inschrijven bij Fysio- en Manuele Therapie Kattenbroek. Dit kan op locatie of online. De inschrijving is pas definitief nadat u de deelnemersovereenkomst heeft ondertekend.</w:t>
      </w:r>
    </w:p>
    <w:p w14:paraId="3677D44D" w14:textId="77777777" w:rsidR="00A13616" w:rsidRPr="00A13616" w:rsidRDefault="00A13616" w:rsidP="00A13616">
      <w:pPr>
        <w:pStyle w:val="Kop2"/>
        <w:spacing w:before="0"/>
        <w:rPr>
          <w:lang w:val="nl-NL"/>
        </w:rPr>
      </w:pPr>
      <w:r w:rsidRPr="00A13616">
        <w:rPr>
          <w:lang w:val="nl-NL"/>
        </w:rPr>
        <w:t>Betaling en incasso</w:t>
      </w:r>
    </w:p>
    <w:p w14:paraId="2E184FE9" w14:textId="77777777" w:rsidR="00A13616" w:rsidRPr="00A13616" w:rsidRDefault="00A13616" w:rsidP="00A13616">
      <w:pPr>
        <w:spacing w:after="0"/>
        <w:rPr>
          <w:rFonts w:asciiTheme="majorHAnsi" w:hAnsiTheme="majorHAnsi" w:cstheme="majorHAnsi"/>
          <w:lang w:val="nl-NL"/>
        </w:rPr>
      </w:pPr>
      <w:r w:rsidRPr="00A13616">
        <w:rPr>
          <w:rFonts w:asciiTheme="majorHAnsi" w:hAnsiTheme="majorHAnsi" w:cstheme="majorHAnsi"/>
          <w:lang w:val="nl-NL"/>
        </w:rPr>
        <w:t>Als u akkoord gaat met deze algemene voorwaarden, geeft u toestemming aan Fysio- en Manuele Therapie Kattenbroek om automatisch geld van uw rekening af te schrijven.</w:t>
      </w:r>
    </w:p>
    <w:p w14:paraId="2614AC11" w14:textId="7A315689" w:rsidR="00A13616" w:rsidRPr="00981860" w:rsidRDefault="00A13616" w:rsidP="00981860">
      <w:pPr>
        <w:spacing w:after="0"/>
        <w:rPr>
          <w:rFonts w:asciiTheme="majorHAnsi" w:hAnsiTheme="majorHAnsi" w:cstheme="majorHAnsi"/>
          <w:lang w:val="nl-NL"/>
        </w:rPr>
      </w:pPr>
      <w:r w:rsidRPr="00A13616">
        <w:rPr>
          <w:rFonts w:asciiTheme="majorHAnsi" w:hAnsiTheme="majorHAnsi" w:cstheme="majorHAnsi"/>
          <w:lang w:val="nl-NL"/>
        </w:rPr>
        <w:t>Bent u het niet eens met een afschrijving? Dan kunt u deze terug laten boeken. Neem hiervoor binnen acht weken contact op met uw bank. Vraag uw bank naar de voorwaarden.</w:t>
      </w:r>
      <w:r w:rsidR="00981860">
        <w:rPr>
          <w:rFonts w:asciiTheme="majorHAnsi" w:hAnsiTheme="majorHAnsi" w:cstheme="majorHAnsi"/>
          <w:lang w:val="nl-NL"/>
        </w:rPr>
        <w:t xml:space="preserve"> </w:t>
      </w:r>
      <w:r w:rsidRPr="00981860">
        <w:rPr>
          <w:rFonts w:asciiTheme="majorHAnsi" w:hAnsiTheme="majorHAnsi" w:cstheme="majorHAnsi"/>
          <w:lang w:val="nl-NL"/>
        </w:rPr>
        <w:t>Door deze voorwaarden te accepteren, geeft u aan dat u:</w:t>
      </w:r>
    </w:p>
    <w:p w14:paraId="0219D222" w14:textId="77777777" w:rsidR="00A13616" w:rsidRPr="00A13616" w:rsidRDefault="00A13616" w:rsidP="00A13616">
      <w:pPr>
        <w:pStyle w:val="Lijstalinea"/>
        <w:numPr>
          <w:ilvl w:val="0"/>
          <w:numId w:val="17"/>
        </w:numPr>
        <w:spacing w:after="0"/>
        <w:rPr>
          <w:rFonts w:asciiTheme="majorHAnsi" w:hAnsiTheme="majorHAnsi" w:cstheme="majorHAnsi"/>
          <w:lang w:val="nl-NL"/>
        </w:rPr>
      </w:pPr>
      <w:r w:rsidRPr="00A13616">
        <w:rPr>
          <w:rFonts w:asciiTheme="majorHAnsi" w:hAnsiTheme="majorHAnsi" w:cstheme="majorHAnsi"/>
          <w:lang w:val="nl-NL"/>
        </w:rPr>
        <w:t>de algemene voorwaarden heeft gelezen,</w:t>
      </w:r>
    </w:p>
    <w:p w14:paraId="7AB04531" w14:textId="2AA9E47F" w:rsidR="00A13616" w:rsidRPr="00C334BC" w:rsidRDefault="00A13616" w:rsidP="00C334BC">
      <w:pPr>
        <w:pStyle w:val="Lijstalinea"/>
        <w:numPr>
          <w:ilvl w:val="0"/>
          <w:numId w:val="17"/>
        </w:numPr>
        <w:spacing w:after="0"/>
        <w:rPr>
          <w:rFonts w:asciiTheme="majorHAnsi" w:hAnsiTheme="majorHAnsi" w:cstheme="majorHAnsi"/>
          <w:lang w:val="nl-NL"/>
        </w:rPr>
      </w:pPr>
      <w:r w:rsidRPr="00A13616">
        <w:rPr>
          <w:rFonts w:asciiTheme="majorHAnsi" w:hAnsiTheme="majorHAnsi" w:cstheme="majorHAnsi"/>
          <w:lang w:val="nl-NL"/>
        </w:rPr>
        <w:t>de huisregels en betalingsafspraken kent</w:t>
      </w:r>
      <w:r w:rsidR="00C334BC">
        <w:rPr>
          <w:rFonts w:asciiTheme="majorHAnsi" w:hAnsiTheme="majorHAnsi" w:cstheme="majorHAnsi"/>
          <w:lang w:val="nl-NL"/>
        </w:rPr>
        <w:t xml:space="preserve"> </w:t>
      </w:r>
      <w:r w:rsidRPr="00C334BC">
        <w:rPr>
          <w:rFonts w:asciiTheme="majorHAnsi" w:hAnsiTheme="majorHAnsi" w:cstheme="majorHAnsi"/>
          <w:lang w:val="nl-NL"/>
        </w:rPr>
        <w:t>en zich hieraan houdt.</w:t>
      </w:r>
    </w:p>
    <w:p w14:paraId="6A258E1B" w14:textId="11D29D2F" w:rsidR="00A13616" w:rsidRPr="00A13616" w:rsidRDefault="00A13616" w:rsidP="00A13616">
      <w:pPr>
        <w:spacing w:after="0"/>
        <w:rPr>
          <w:rFonts w:asciiTheme="majorHAnsi" w:hAnsiTheme="majorHAnsi" w:cstheme="majorHAnsi"/>
          <w:lang w:val="nl-NL"/>
        </w:rPr>
      </w:pPr>
      <w:r w:rsidRPr="00A13616">
        <w:rPr>
          <w:rFonts w:asciiTheme="majorHAnsi" w:hAnsiTheme="majorHAnsi" w:cstheme="majorHAnsi"/>
          <w:lang w:val="nl-NL"/>
        </w:rPr>
        <w:t>Uw lidmaatschap stopt pas als u het opzegt na afloop van de afgesproken periode. Het lidmaatschap stopt dus niet vanzelf, ook niet als u tijdelijk niet traint.</w:t>
      </w:r>
      <w:r w:rsidR="00CF466F">
        <w:rPr>
          <w:rFonts w:asciiTheme="majorHAnsi" w:hAnsiTheme="majorHAnsi" w:cstheme="majorHAnsi"/>
          <w:lang w:val="nl-NL"/>
        </w:rPr>
        <w:t xml:space="preserve"> </w:t>
      </w:r>
      <w:r w:rsidRPr="00A13616">
        <w:rPr>
          <w:rFonts w:asciiTheme="majorHAnsi" w:hAnsiTheme="majorHAnsi" w:cstheme="majorHAnsi"/>
          <w:lang w:val="nl-NL"/>
        </w:rPr>
        <w:t>Tijdens vakantie, ziekte of verzuim blijft de betaling doorgaan. U bent zelf verantwoordelijk voor een goede betaling.</w:t>
      </w:r>
    </w:p>
    <w:p w14:paraId="79ACD207" w14:textId="2B3DB601" w:rsidR="00A13616" w:rsidRPr="00A13616" w:rsidRDefault="00A13616" w:rsidP="00A13616">
      <w:pPr>
        <w:spacing w:after="0"/>
        <w:rPr>
          <w:rFonts w:asciiTheme="majorHAnsi" w:hAnsiTheme="majorHAnsi" w:cstheme="majorHAnsi"/>
          <w:lang w:val="nl-NL"/>
        </w:rPr>
      </w:pPr>
      <w:r w:rsidRPr="00A13616">
        <w:rPr>
          <w:rFonts w:asciiTheme="majorHAnsi" w:hAnsiTheme="majorHAnsi" w:cstheme="majorHAnsi"/>
          <w:lang w:val="nl-NL"/>
        </w:rPr>
        <w:t>Als Fysio- en Manuele Therapie Kattenbroek twee keer achter elkaar geen betaling ontvangt, moet u het hele bedrag voor de rest van de periode in één keer betalen. Er wordt dan een incassobureau ingeschakeld. De kosten hiervan zijn voor u.</w:t>
      </w:r>
      <w:r w:rsidR="00CF466F">
        <w:rPr>
          <w:rFonts w:asciiTheme="majorHAnsi" w:hAnsiTheme="majorHAnsi" w:cstheme="majorHAnsi"/>
          <w:lang w:val="nl-NL"/>
        </w:rPr>
        <w:t xml:space="preserve"> </w:t>
      </w:r>
      <w:r w:rsidRPr="00A13616">
        <w:rPr>
          <w:rFonts w:asciiTheme="majorHAnsi" w:hAnsiTheme="majorHAnsi" w:cstheme="majorHAnsi"/>
          <w:lang w:val="nl-NL"/>
        </w:rPr>
        <w:t>Heeft u gekozen voor een lidmaatschap langer dan 12 maanden en zegt u eerder op? Dan moet u de ontvangen korting terugbetalen. Bijvoorbeeld: bij een 18-maanden lidmaatschap en opzegging na 12 maanden wordt het bedrag aangepast naar het tarief voor 12 maanden.</w:t>
      </w:r>
    </w:p>
    <w:p w14:paraId="76025684" w14:textId="77777777" w:rsidR="00A13616" w:rsidRPr="00A13616" w:rsidRDefault="00226376" w:rsidP="00A13616">
      <w:pPr>
        <w:spacing w:after="0"/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lang w:val="nl-NL"/>
        </w:rPr>
        <w:pict w14:anchorId="77FB4956">
          <v:rect id="_x0000_i1026" style="width:0;height:1.5pt" o:hralign="center" o:hrstd="t" o:hr="t" fillcolor="#a0a0a0" stroked="f"/>
        </w:pict>
      </w:r>
    </w:p>
    <w:p w14:paraId="52BE0F72" w14:textId="797BFC8E" w:rsidR="00A13616" w:rsidRPr="00A13616" w:rsidRDefault="00A13616" w:rsidP="00A13616">
      <w:pPr>
        <w:spacing w:after="0"/>
        <w:rPr>
          <w:rFonts w:asciiTheme="majorHAnsi" w:hAnsiTheme="majorHAnsi" w:cstheme="majorHAnsi"/>
          <w:lang w:val="nl-NL"/>
        </w:rPr>
      </w:pPr>
      <w:r w:rsidRPr="00A13616">
        <w:rPr>
          <w:rFonts w:asciiTheme="majorHAnsi" w:hAnsiTheme="majorHAnsi" w:cstheme="majorHAnsi"/>
          <w:lang w:val="nl-NL"/>
        </w:rPr>
        <w:t>Huisregels</w:t>
      </w:r>
      <w:r w:rsidR="00CF466F">
        <w:rPr>
          <w:rFonts w:asciiTheme="majorHAnsi" w:hAnsiTheme="majorHAnsi" w:cstheme="majorHAnsi"/>
          <w:lang w:val="nl-NL"/>
        </w:rPr>
        <w:t>:</w:t>
      </w:r>
    </w:p>
    <w:p w14:paraId="60636E3D" w14:textId="77777777" w:rsidR="00A13616" w:rsidRPr="00A13616" w:rsidRDefault="00A13616" w:rsidP="00A13616">
      <w:pPr>
        <w:pStyle w:val="Lijstalinea"/>
        <w:numPr>
          <w:ilvl w:val="0"/>
          <w:numId w:val="18"/>
        </w:numPr>
        <w:spacing w:after="0"/>
        <w:rPr>
          <w:rFonts w:asciiTheme="majorHAnsi" w:hAnsiTheme="majorHAnsi" w:cstheme="majorHAnsi"/>
          <w:lang w:val="nl-NL"/>
        </w:rPr>
      </w:pPr>
      <w:r w:rsidRPr="00A13616">
        <w:rPr>
          <w:rFonts w:asciiTheme="majorHAnsi" w:hAnsiTheme="majorHAnsi" w:cstheme="majorHAnsi"/>
          <w:lang w:val="nl-NL"/>
        </w:rPr>
        <w:t>Als u de praktijk binnenkomt, gaat u akkoord met de huisregels.</w:t>
      </w:r>
    </w:p>
    <w:p w14:paraId="61891497" w14:textId="77777777" w:rsidR="00A13616" w:rsidRPr="00A13616" w:rsidRDefault="00A13616" w:rsidP="00A13616">
      <w:pPr>
        <w:pStyle w:val="Lijstalinea"/>
        <w:numPr>
          <w:ilvl w:val="0"/>
          <w:numId w:val="18"/>
        </w:numPr>
        <w:spacing w:after="0"/>
        <w:rPr>
          <w:rFonts w:asciiTheme="majorHAnsi" w:hAnsiTheme="majorHAnsi" w:cstheme="majorHAnsi"/>
          <w:lang w:val="nl-NL"/>
        </w:rPr>
      </w:pPr>
      <w:r w:rsidRPr="00A13616">
        <w:rPr>
          <w:rFonts w:asciiTheme="majorHAnsi" w:hAnsiTheme="majorHAnsi" w:cstheme="majorHAnsi"/>
          <w:lang w:val="nl-NL"/>
        </w:rPr>
        <w:t>Volg altijd de aanwijzingen van het personeel op.</w:t>
      </w:r>
    </w:p>
    <w:p w14:paraId="62E7DD6A" w14:textId="77777777" w:rsidR="00A13616" w:rsidRPr="00A13616" w:rsidRDefault="00A13616" w:rsidP="00A13616">
      <w:pPr>
        <w:pStyle w:val="Lijstalinea"/>
        <w:numPr>
          <w:ilvl w:val="0"/>
          <w:numId w:val="18"/>
        </w:numPr>
        <w:spacing w:after="0"/>
        <w:rPr>
          <w:rFonts w:asciiTheme="majorHAnsi" w:hAnsiTheme="majorHAnsi" w:cstheme="majorHAnsi"/>
          <w:lang w:val="nl-NL"/>
        </w:rPr>
      </w:pPr>
      <w:r w:rsidRPr="00A13616">
        <w:rPr>
          <w:rFonts w:asciiTheme="majorHAnsi" w:hAnsiTheme="majorHAnsi" w:cstheme="majorHAnsi"/>
          <w:lang w:val="nl-NL"/>
        </w:rPr>
        <w:t>Drank mag alleen in een afgesloten fles of bidon.</w:t>
      </w:r>
    </w:p>
    <w:p w14:paraId="74260F4F" w14:textId="77777777" w:rsidR="00A13616" w:rsidRPr="00A13616" w:rsidRDefault="00A13616" w:rsidP="00A13616">
      <w:pPr>
        <w:pStyle w:val="Lijstalinea"/>
        <w:numPr>
          <w:ilvl w:val="0"/>
          <w:numId w:val="18"/>
        </w:numPr>
        <w:spacing w:after="0"/>
        <w:rPr>
          <w:rFonts w:asciiTheme="majorHAnsi" w:hAnsiTheme="majorHAnsi" w:cstheme="majorHAnsi"/>
          <w:lang w:val="nl-NL"/>
        </w:rPr>
      </w:pPr>
      <w:r w:rsidRPr="00A13616">
        <w:rPr>
          <w:rFonts w:asciiTheme="majorHAnsi" w:hAnsiTheme="majorHAnsi" w:cstheme="majorHAnsi"/>
          <w:lang w:val="nl-NL"/>
        </w:rPr>
        <w:t>Roken, drugs of verboden middelen zijn niet toegestaan.</w:t>
      </w:r>
    </w:p>
    <w:p w14:paraId="732647CD" w14:textId="77777777" w:rsidR="00A13616" w:rsidRPr="00A13616" w:rsidRDefault="00A13616" w:rsidP="00A13616">
      <w:pPr>
        <w:pStyle w:val="Lijstalinea"/>
        <w:numPr>
          <w:ilvl w:val="0"/>
          <w:numId w:val="18"/>
        </w:numPr>
        <w:spacing w:after="0"/>
        <w:rPr>
          <w:rFonts w:asciiTheme="majorHAnsi" w:hAnsiTheme="majorHAnsi" w:cstheme="majorHAnsi"/>
          <w:lang w:val="nl-NL"/>
        </w:rPr>
      </w:pPr>
      <w:r w:rsidRPr="00A13616">
        <w:rPr>
          <w:rFonts w:asciiTheme="majorHAnsi" w:hAnsiTheme="majorHAnsi" w:cstheme="majorHAnsi"/>
          <w:lang w:val="nl-NL"/>
        </w:rPr>
        <w:t>Geen eten in de sportruimte.</w:t>
      </w:r>
    </w:p>
    <w:p w14:paraId="1E9D784A" w14:textId="77777777" w:rsidR="00A13616" w:rsidRPr="00A13616" w:rsidRDefault="00A13616" w:rsidP="00A13616">
      <w:pPr>
        <w:pStyle w:val="Lijstalinea"/>
        <w:numPr>
          <w:ilvl w:val="0"/>
          <w:numId w:val="18"/>
        </w:numPr>
        <w:spacing w:after="0"/>
        <w:rPr>
          <w:rFonts w:asciiTheme="majorHAnsi" w:hAnsiTheme="majorHAnsi" w:cstheme="majorHAnsi"/>
          <w:lang w:val="nl-NL"/>
        </w:rPr>
      </w:pPr>
      <w:r w:rsidRPr="00A13616">
        <w:rPr>
          <w:rFonts w:asciiTheme="majorHAnsi" w:hAnsiTheme="majorHAnsi" w:cstheme="majorHAnsi"/>
          <w:lang w:val="nl-NL"/>
        </w:rPr>
        <w:t>Bellen of fotograferen in de sportruimte is niet toegestaan.</w:t>
      </w:r>
    </w:p>
    <w:p w14:paraId="1A1C6941" w14:textId="77777777" w:rsidR="00A13616" w:rsidRPr="00A13616" w:rsidRDefault="00A13616" w:rsidP="00A13616">
      <w:pPr>
        <w:pStyle w:val="Lijstalinea"/>
        <w:numPr>
          <w:ilvl w:val="0"/>
          <w:numId w:val="18"/>
        </w:numPr>
        <w:spacing w:after="0"/>
        <w:rPr>
          <w:rFonts w:asciiTheme="majorHAnsi" w:hAnsiTheme="majorHAnsi" w:cstheme="majorHAnsi"/>
          <w:lang w:val="nl-NL"/>
        </w:rPr>
      </w:pPr>
      <w:r w:rsidRPr="00A13616">
        <w:rPr>
          <w:rFonts w:asciiTheme="majorHAnsi" w:hAnsiTheme="majorHAnsi" w:cstheme="majorHAnsi"/>
          <w:lang w:val="nl-NL"/>
        </w:rPr>
        <w:t>Neem altijd uw persoonlijke lidmaatschapsband mee.</w:t>
      </w:r>
    </w:p>
    <w:p w14:paraId="4EFEA932" w14:textId="77777777" w:rsidR="00A13616" w:rsidRPr="00A13616" w:rsidRDefault="00A13616" w:rsidP="00A13616">
      <w:pPr>
        <w:pStyle w:val="Lijstalinea"/>
        <w:numPr>
          <w:ilvl w:val="0"/>
          <w:numId w:val="18"/>
        </w:numPr>
        <w:spacing w:after="0"/>
        <w:rPr>
          <w:rFonts w:asciiTheme="majorHAnsi" w:hAnsiTheme="majorHAnsi" w:cstheme="majorHAnsi"/>
          <w:lang w:val="nl-NL"/>
        </w:rPr>
      </w:pPr>
      <w:r w:rsidRPr="00A13616">
        <w:rPr>
          <w:rFonts w:asciiTheme="majorHAnsi" w:hAnsiTheme="majorHAnsi" w:cstheme="majorHAnsi"/>
          <w:lang w:val="nl-NL"/>
        </w:rPr>
        <w:t>Verkoop of promotie is alleen toegestaan met toestemming.</w:t>
      </w:r>
    </w:p>
    <w:p w14:paraId="1AADC10D" w14:textId="77777777" w:rsidR="00A13616" w:rsidRPr="00A13616" w:rsidRDefault="00A13616" w:rsidP="00A13616">
      <w:pPr>
        <w:pStyle w:val="Lijstalinea"/>
        <w:numPr>
          <w:ilvl w:val="0"/>
          <w:numId w:val="18"/>
        </w:numPr>
        <w:spacing w:after="0"/>
        <w:rPr>
          <w:rFonts w:asciiTheme="majorHAnsi" w:hAnsiTheme="majorHAnsi" w:cstheme="majorHAnsi"/>
          <w:lang w:val="nl-NL"/>
        </w:rPr>
      </w:pPr>
      <w:r w:rsidRPr="00A13616">
        <w:rPr>
          <w:rFonts w:asciiTheme="majorHAnsi" w:hAnsiTheme="majorHAnsi" w:cstheme="majorHAnsi"/>
          <w:lang w:val="nl-NL"/>
        </w:rPr>
        <w:t>Draag gepaste sportkleding en schone sportschoenen (geen slippers of sandalen).</w:t>
      </w:r>
    </w:p>
    <w:p w14:paraId="16D3DA0E" w14:textId="262409B2" w:rsidR="00A13616" w:rsidRPr="00A13616" w:rsidRDefault="00A13616" w:rsidP="00A13616">
      <w:pPr>
        <w:pStyle w:val="Lijstalinea"/>
        <w:numPr>
          <w:ilvl w:val="0"/>
          <w:numId w:val="18"/>
        </w:numPr>
        <w:spacing w:after="0"/>
        <w:rPr>
          <w:rFonts w:asciiTheme="majorHAnsi" w:hAnsiTheme="majorHAnsi" w:cstheme="majorHAnsi"/>
          <w:lang w:val="nl-NL"/>
        </w:rPr>
      </w:pPr>
      <w:r w:rsidRPr="00A13616">
        <w:rPr>
          <w:rFonts w:asciiTheme="majorHAnsi" w:hAnsiTheme="majorHAnsi" w:cstheme="majorHAnsi"/>
          <w:lang w:val="nl-NL"/>
        </w:rPr>
        <w:t>Gebruik een handdoek tijdens het trainen</w:t>
      </w:r>
      <w:r w:rsidR="006931F2">
        <w:rPr>
          <w:rFonts w:asciiTheme="majorHAnsi" w:hAnsiTheme="majorHAnsi" w:cstheme="majorHAnsi"/>
          <w:lang w:val="nl-NL"/>
        </w:rPr>
        <w:t>.</w:t>
      </w:r>
    </w:p>
    <w:p w14:paraId="586105C1" w14:textId="77777777" w:rsidR="00A13616" w:rsidRPr="00A13616" w:rsidRDefault="00A13616" w:rsidP="00A13616">
      <w:pPr>
        <w:pStyle w:val="Lijstalinea"/>
        <w:numPr>
          <w:ilvl w:val="0"/>
          <w:numId w:val="18"/>
        </w:numPr>
        <w:spacing w:after="0"/>
        <w:rPr>
          <w:rFonts w:asciiTheme="majorHAnsi" w:hAnsiTheme="majorHAnsi" w:cstheme="majorHAnsi"/>
          <w:lang w:val="nl-NL"/>
        </w:rPr>
      </w:pPr>
      <w:r w:rsidRPr="00A13616">
        <w:rPr>
          <w:rFonts w:asciiTheme="majorHAnsi" w:hAnsiTheme="majorHAnsi" w:cstheme="majorHAnsi"/>
          <w:lang w:val="nl-NL"/>
        </w:rPr>
        <w:t>Gebruik de apparaten waarvoor ze bedoeld zijn.</w:t>
      </w:r>
    </w:p>
    <w:p w14:paraId="1D269F92" w14:textId="77777777" w:rsidR="00A13616" w:rsidRPr="00A13616" w:rsidRDefault="00A13616" w:rsidP="00A13616">
      <w:pPr>
        <w:pStyle w:val="Lijstalinea"/>
        <w:numPr>
          <w:ilvl w:val="0"/>
          <w:numId w:val="18"/>
        </w:numPr>
        <w:spacing w:after="0"/>
        <w:rPr>
          <w:rFonts w:asciiTheme="majorHAnsi" w:hAnsiTheme="majorHAnsi" w:cstheme="majorHAnsi"/>
          <w:lang w:val="nl-NL"/>
        </w:rPr>
      </w:pPr>
      <w:r w:rsidRPr="00A13616">
        <w:rPr>
          <w:rFonts w:asciiTheme="majorHAnsi" w:hAnsiTheme="majorHAnsi" w:cstheme="majorHAnsi"/>
          <w:lang w:val="nl-NL"/>
        </w:rPr>
        <w:t>Maak de apparaten schoon na gebruik.</w:t>
      </w:r>
    </w:p>
    <w:p w14:paraId="6DC47170" w14:textId="77777777" w:rsidR="00A13616" w:rsidRPr="00A13616" w:rsidRDefault="00A13616" w:rsidP="00A13616">
      <w:pPr>
        <w:pStyle w:val="Lijstalinea"/>
        <w:numPr>
          <w:ilvl w:val="0"/>
          <w:numId w:val="18"/>
        </w:numPr>
        <w:spacing w:after="0"/>
        <w:rPr>
          <w:rFonts w:asciiTheme="majorHAnsi" w:hAnsiTheme="majorHAnsi" w:cstheme="majorHAnsi"/>
          <w:lang w:val="nl-NL"/>
        </w:rPr>
      </w:pPr>
      <w:r w:rsidRPr="00A13616">
        <w:rPr>
          <w:rFonts w:asciiTheme="majorHAnsi" w:hAnsiTheme="majorHAnsi" w:cstheme="majorHAnsi"/>
          <w:lang w:val="nl-NL"/>
        </w:rPr>
        <w:t>Leg alle materialen na gebruik terug.</w:t>
      </w:r>
    </w:p>
    <w:p w14:paraId="2440C7E1" w14:textId="77777777" w:rsidR="00A13616" w:rsidRPr="00A13616" w:rsidRDefault="00A13616" w:rsidP="00A13616">
      <w:pPr>
        <w:pStyle w:val="Lijstalinea"/>
        <w:numPr>
          <w:ilvl w:val="0"/>
          <w:numId w:val="18"/>
        </w:numPr>
        <w:spacing w:after="0"/>
        <w:rPr>
          <w:rFonts w:asciiTheme="majorHAnsi" w:hAnsiTheme="majorHAnsi" w:cstheme="majorHAnsi"/>
          <w:lang w:val="nl-NL"/>
        </w:rPr>
      </w:pPr>
      <w:r w:rsidRPr="00A13616">
        <w:rPr>
          <w:rFonts w:asciiTheme="majorHAnsi" w:hAnsiTheme="majorHAnsi" w:cstheme="majorHAnsi"/>
          <w:lang w:val="nl-NL"/>
        </w:rPr>
        <w:t>Houd geen apparaten onnodig bezet.</w:t>
      </w:r>
    </w:p>
    <w:p w14:paraId="6440D5AF" w14:textId="77777777" w:rsidR="00A13616" w:rsidRPr="00A13616" w:rsidRDefault="00A13616" w:rsidP="00A13616">
      <w:pPr>
        <w:pStyle w:val="Lijstalinea"/>
        <w:numPr>
          <w:ilvl w:val="0"/>
          <w:numId w:val="18"/>
        </w:numPr>
        <w:spacing w:after="0"/>
        <w:rPr>
          <w:rFonts w:asciiTheme="majorHAnsi" w:hAnsiTheme="majorHAnsi" w:cstheme="majorHAnsi"/>
          <w:lang w:val="nl-NL"/>
        </w:rPr>
      </w:pPr>
      <w:r w:rsidRPr="00A13616">
        <w:rPr>
          <w:rFonts w:asciiTheme="majorHAnsi" w:hAnsiTheme="majorHAnsi" w:cstheme="majorHAnsi"/>
          <w:lang w:val="nl-NL"/>
        </w:rPr>
        <w:t>Geweld, schelden of intimidatie wordt niet geaccepteerd.</w:t>
      </w:r>
    </w:p>
    <w:p w14:paraId="44B8F323" w14:textId="54192D50" w:rsidR="00A13616" w:rsidRPr="00A13616" w:rsidRDefault="00A13616" w:rsidP="00A13616">
      <w:pPr>
        <w:spacing w:after="0"/>
        <w:rPr>
          <w:rFonts w:asciiTheme="majorHAnsi" w:hAnsiTheme="majorHAnsi" w:cstheme="majorHAnsi"/>
          <w:lang w:val="nl-NL"/>
        </w:rPr>
      </w:pPr>
      <w:r w:rsidRPr="00A13616">
        <w:rPr>
          <w:rFonts w:asciiTheme="majorHAnsi" w:hAnsiTheme="majorHAnsi" w:cstheme="majorHAnsi"/>
          <w:lang w:val="nl-NL"/>
        </w:rPr>
        <w:t>Bij overtreding kan Fysio- en Manuele Therapie Kattenbroek aangifte doen.</w:t>
      </w:r>
      <w:r w:rsidR="004C0DB3">
        <w:rPr>
          <w:rFonts w:asciiTheme="majorHAnsi" w:hAnsiTheme="majorHAnsi" w:cstheme="majorHAnsi"/>
          <w:lang w:val="nl-NL"/>
        </w:rPr>
        <w:t xml:space="preserve"> </w:t>
      </w:r>
      <w:r w:rsidRPr="00A13616">
        <w:rPr>
          <w:rFonts w:asciiTheme="majorHAnsi" w:hAnsiTheme="majorHAnsi" w:cstheme="majorHAnsi"/>
          <w:lang w:val="nl-NL"/>
        </w:rPr>
        <w:t>Als u zich niet aan de huisregels houdt, kan uw lidmaatschap worden beëindigd.</w:t>
      </w:r>
    </w:p>
    <w:p w14:paraId="065457D7" w14:textId="77777777" w:rsidR="00A13616" w:rsidRPr="00A13616" w:rsidRDefault="00226376" w:rsidP="00A13616">
      <w:pPr>
        <w:spacing w:after="0"/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lang w:val="nl-NL"/>
        </w:rPr>
        <w:pict w14:anchorId="7E396465">
          <v:rect id="_x0000_i1027" style="width:0;height:1.5pt" o:hralign="center" o:hrstd="t" o:hr="t" fillcolor="#a0a0a0" stroked="f"/>
        </w:pict>
      </w:r>
    </w:p>
    <w:p w14:paraId="6CBA8993" w14:textId="77777777" w:rsidR="00A13616" w:rsidRPr="00A13616" w:rsidRDefault="00A13616" w:rsidP="00A13616">
      <w:pPr>
        <w:pStyle w:val="Kop2"/>
        <w:spacing w:before="0"/>
        <w:rPr>
          <w:lang w:val="nl-NL"/>
        </w:rPr>
      </w:pPr>
      <w:r w:rsidRPr="00A13616">
        <w:rPr>
          <w:lang w:val="nl-NL"/>
        </w:rPr>
        <w:t>Gebruik lidmaatschap en lidmaatschapsband</w:t>
      </w:r>
    </w:p>
    <w:p w14:paraId="4B3CCEA1" w14:textId="77777777" w:rsidR="00A13616" w:rsidRPr="00A13616" w:rsidRDefault="00A13616" w:rsidP="00A13616">
      <w:pPr>
        <w:pStyle w:val="Lijstalinea"/>
        <w:numPr>
          <w:ilvl w:val="0"/>
          <w:numId w:val="19"/>
        </w:numPr>
        <w:spacing w:after="0"/>
        <w:rPr>
          <w:rFonts w:asciiTheme="majorHAnsi" w:hAnsiTheme="majorHAnsi" w:cstheme="majorHAnsi"/>
          <w:lang w:val="nl-NL"/>
        </w:rPr>
      </w:pPr>
      <w:r w:rsidRPr="00A13616">
        <w:rPr>
          <w:rFonts w:asciiTheme="majorHAnsi" w:hAnsiTheme="majorHAnsi" w:cstheme="majorHAnsi"/>
          <w:lang w:val="nl-NL"/>
        </w:rPr>
        <w:t>U krijgt een persoonlijke lidmaatschapsband. Deze is alleen voor u en mag niet aan anderen gegeven worden.</w:t>
      </w:r>
    </w:p>
    <w:p w14:paraId="76CFC4A3" w14:textId="77777777" w:rsidR="00A13616" w:rsidRPr="00A13616" w:rsidRDefault="00A13616" w:rsidP="00A13616">
      <w:pPr>
        <w:pStyle w:val="Lijstalinea"/>
        <w:numPr>
          <w:ilvl w:val="0"/>
          <w:numId w:val="19"/>
        </w:numPr>
        <w:spacing w:after="0"/>
        <w:rPr>
          <w:rFonts w:asciiTheme="majorHAnsi" w:hAnsiTheme="majorHAnsi" w:cstheme="majorHAnsi"/>
          <w:lang w:val="nl-NL"/>
        </w:rPr>
      </w:pPr>
      <w:r w:rsidRPr="00A13616">
        <w:rPr>
          <w:rFonts w:asciiTheme="majorHAnsi" w:hAnsiTheme="majorHAnsi" w:cstheme="majorHAnsi"/>
          <w:lang w:val="nl-NL"/>
        </w:rPr>
        <w:t>Misbruik wordt verhaald op de eigenaar van het lidmaatschap.</w:t>
      </w:r>
    </w:p>
    <w:p w14:paraId="1BB78C5D" w14:textId="77777777" w:rsidR="00A13616" w:rsidRPr="00A13616" w:rsidRDefault="00A13616" w:rsidP="00A13616">
      <w:pPr>
        <w:pStyle w:val="Lijstalinea"/>
        <w:numPr>
          <w:ilvl w:val="0"/>
          <w:numId w:val="19"/>
        </w:numPr>
        <w:spacing w:after="0"/>
        <w:rPr>
          <w:rFonts w:asciiTheme="majorHAnsi" w:hAnsiTheme="majorHAnsi" w:cstheme="majorHAnsi"/>
          <w:lang w:val="nl-NL"/>
        </w:rPr>
      </w:pPr>
      <w:r w:rsidRPr="00A13616">
        <w:rPr>
          <w:rFonts w:asciiTheme="majorHAnsi" w:hAnsiTheme="majorHAnsi" w:cstheme="majorHAnsi"/>
          <w:lang w:val="nl-NL"/>
        </w:rPr>
        <w:t>Neem de band altijd mee bij elk bezoek.</w:t>
      </w:r>
    </w:p>
    <w:p w14:paraId="6B909C08" w14:textId="77777777" w:rsidR="00A13616" w:rsidRPr="00A13616" w:rsidRDefault="00A13616" w:rsidP="00A13616">
      <w:pPr>
        <w:pStyle w:val="Lijstalinea"/>
        <w:numPr>
          <w:ilvl w:val="0"/>
          <w:numId w:val="19"/>
        </w:numPr>
        <w:spacing w:after="0"/>
        <w:rPr>
          <w:rFonts w:asciiTheme="majorHAnsi" w:hAnsiTheme="majorHAnsi" w:cstheme="majorHAnsi"/>
          <w:lang w:val="nl-NL"/>
        </w:rPr>
      </w:pPr>
      <w:r w:rsidRPr="00A13616">
        <w:rPr>
          <w:rFonts w:asciiTheme="majorHAnsi" w:hAnsiTheme="majorHAnsi" w:cstheme="majorHAnsi"/>
          <w:lang w:val="nl-NL"/>
        </w:rPr>
        <w:t>Bij diefstal of verlies meldt u dit direct. Een nieuwe band kost €10,-.</w:t>
      </w:r>
    </w:p>
    <w:p w14:paraId="23D8C5A5" w14:textId="77777777" w:rsidR="00A13616" w:rsidRPr="00A13616" w:rsidRDefault="00A13616" w:rsidP="00A13616">
      <w:pPr>
        <w:pStyle w:val="Kop2"/>
        <w:rPr>
          <w:lang w:val="nl-NL"/>
        </w:rPr>
      </w:pPr>
      <w:r w:rsidRPr="00A13616">
        <w:rPr>
          <w:lang w:val="nl-NL"/>
        </w:rPr>
        <w:lastRenderedPageBreak/>
        <w:t>Lidmaatschap beëindigen</w:t>
      </w:r>
    </w:p>
    <w:p w14:paraId="4E231D83" w14:textId="77777777" w:rsidR="00A13616" w:rsidRPr="00A13616" w:rsidRDefault="00A13616" w:rsidP="00A13616">
      <w:pPr>
        <w:pStyle w:val="Lijstalinea"/>
        <w:numPr>
          <w:ilvl w:val="0"/>
          <w:numId w:val="20"/>
        </w:numPr>
        <w:spacing w:after="0"/>
        <w:rPr>
          <w:rFonts w:asciiTheme="majorHAnsi" w:hAnsiTheme="majorHAnsi" w:cstheme="majorHAnsi"/>
          <w:lang w:val="nl-NL"/>
        </w:rPr>
      </w:pPr>
      <w:r w:rsidRPr="00A13616">
        <w:rPr>
          <w:rFonts w:asciiTheme="majorHAnsi" w:hAnsiTheme="majorHAnsi" w:cstheme="majorHAnsi"/>
          <w:lang w:val="nl-NL"/>
        </w:rPr>
        <w:t>U kunt het lidmaatschap per maand opzeggen na de afgesproken contractperiode. De opzegtermijn is 1 maand.</w:t>
      </w:r>
    </w:p>
    <w:p w14:paraId="34300AE0" w14:textId="77777777" w:rsidR="00A13616" w:rsidRPr="00A13616" w:rsidRDefault="00A13616" w:rsidP="00A13616">
      <w:pPr>
        <w:pStyle w:val="Lijstalinea"/>
        <w:numPr>
          <w:ilvl w:val="0"/>
          <w:numId w:val="20"/>
        </w:numPr>
        <w:spacing w:after="0"/>
        <w:rPr>
          <w:rFonts w:asciiTheme="majorHAnsi" w:hAnsiTheme="majorHAnsi" w:cstheme="majorHAnsi"/>
          <w:lang w:val="nl-NL"/>
        </w:rPr>
      </w:pPr>
      <w:r w:rsidRPr="00A13616">
        <w:rPr>
          <w:rFonts w:asciiTheme="majorHAnsi" w:hAnsiTheme="majorHAnsi" w:cstheme="majorHAnsi"/>
          <w:lang w:val="nl-NL"/>
        </w:rPr>
        <w:t>Opzeggen doet u persoonlijk bij de balie.</w:t>
      </w:r>
    </w:p>
    <w:p w14:paraId="321DF683" w14:textId="77777777" w:rsidR="00A13616" w:rsidRPr="00A13616" w:rsidRDefault="00A13616" w:rsidP="00A13616">
      <w:pPr>
        <w:pStyle w:val="Lijstalinea"/>
        <w:numPr>
          <w:ilvl w:val="0"/>
          <w:numId w:val="20"/>
        </w:numPr>
        <w:spacing w:after="0"/>
        <w:rPr>
          <w:rFonts w:asciiTheme="majorHAnsi" w:hAnsiTheme="majorHAnsi" w:cstheme="majorHAnsi"/>
          <w:lang w:val="nl-NL"/>
        </w:rPr>
      </w:pPr>
      <w:r w:rsidRPr="00A13616">
        <w:rPr>
          <w:rFonts w:asciiTheme="majorHAnsi" w:hAnsiTheme="majorHAnsi" w:cstheme="majorHAnsi"/>
          <w:lang w:val="nl-NL"/>
        </w:rPr>
        <w:t>Na opzegging verwijderen wij uw gegevens, tenzij u toestemming geeft om ze te bewaren.</w:t>
      </w:r>
    </w:p>
    <w:p w14:paraId="4286CFD7" w14:textId="77777777" w:rsidR="00A13616" w:rsidRPr="00A13616" w:rsidRDefault="00A13616" w:rsidP="00A13616">
      <w:pPr>
        <w:pStyle w:val="Lijstalinea"/>
        <w:numPr>
          <w:ilvl w:val="0"/>
          <w:numId w:val="20"/>
        </w:numPr>
        <w:spacing w:after="0"/>
        <w:rPr>
          <w:rFonts w:asciiTheme="majorHAnsi" w:hAnsiTheme="majorHAnsi" w:cstheme="majorHAnsi"/>
          <w:lang w:val="nl-NL"/>
        </w:rPr>
      </w:pPr>
      <w:r w:rsidRPr="00A13616">
        <w:rPr>
          <w:rFonts w:asciiTheme="majorHAnsi" w:hAnsiTheme="majorHAnsi" w:cstheme="majorHAnsi"/>
          <w:lang w:val="nl-NL"/>
        </w:rPr>
        <w:t>Uw lidmaatschap pauzeren kan alleen met een geldige doktersverklaring. Dit kan maximaal drie maanden.</w:t>
      </w:r>
    </w:p>
    <w:p w14:paraId="48E03330" w14:textId="77777777" w:rsidR="00A13616" w:rsidRPr="00A13616" w:rsidRDefault="00A13616" w:rsidP="00A13616">
      <w:pPr>
        <w:pStyle w:val="Lijstalinea"/>
        <w:numPr>
          <w:ilvl w:val="0"/>
          <w:numId w:val="20"/>
        </w:numPr>
        <w:spacing w:after="0"/>
        <w:rPr>
          <w:rFonts w:asciiTheme="majorHAnsi" w:hAnsiTheme="majorHAnsi" w:cstheme="majorHAnsi"/>
          <w:lang w:val="nl-NL"/>
        </w:rPr>
      </w:pPr>
      <w:r w:rsidRPr="00A13616">
        <w:rPr>
          <w:rFonts w:asciiTheme="majorHAnsi" w:hAnsiTheme="majorHAnsi" w:cstheme="majorHAnsi"/>
          <w:lang w:val="nl-NL"/>
        </w:rPr>
        <w:t>Bij een lichte blessure kunt u met onze fitcoaches een alternatief bespreken.</w:t>
      </w:r>
    </w:p>
    <w:p w14:paraId="5C18883C" w14:textId="77777777" w:rsidR="00A13616" w:rsidRPr="00A13616" w:rsidRDefault="00226376" w:rsidP="00A13616">
      <w:pPr>
        <w:spacing w:after="0"/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lang w:val="nl-NL"/>
        </w:rPr>
        <w:pict w14:anchorId="373A423B">
          <v:rect id="_x0000_i1029" style="width:0;height:1.5pt" o:hralign="center" o:hrstd="t" o:hr="t" fillcolor="#a0a0a0" stroked="f"/>
        </w:pict>
      </w:r>
    </w:p>
    <w:p w14:paraId="342F50CC" w14:textId="77777777" w:rsidR="00A13616" w:rsidRPr="00A13616" w:rsidRDefault="00A13616" w:rsidP="00A13616">
      <w:pPr>
        <w:pStyle w:val="Kop2"/>
        <w:rPr>
          <w:lang w:val="nl-NL"/>
        </w:rPr>
      </w:pPr>
      <w:r w:rsidRPr="00A13616">
        <w:rPr>
          <w:lang w:val="nl-NL"/>
        </w:rPr>
        <w:t>Eigen risico</w:t>
      </w:r>
    </w:p>
    <w:p w14:paraId="4F6D9037" w14:textId="7F31B5FE" w:rsidR="00A13616" w:rsidRPr="00A13616" w:rsidRDefault="00A13616" w:rsidP="00A13616">
      <w:pPr>
        <w:spacing w:after="0"/>
        <w:rPr>
          <w:rFonts w:asciiTheme="majorHAnsi" w:hAnsiTheme="majorHAnsi" w:cstheme="majorHAnsi"/>
          <w:lang w:val="nl-NL"/>
        </w:rPr>
      </w:pPr>
      <w:r w:rsidRPr="00A13616">
        <w:rPr>
          <w:rFonts w:asciiTheme="majorHAnsi" w:hAnsiTheme="majorHAnsi" w:cstheme="majorHAnsi"/>
          <w:lang w:val="nl-NL"/>
        </w:rPr>
        <w:t>Fysio- en Manuele Therapie Kattenbroek is niet verantwoordelijk voor verlies, schade of diefstal van spullen.</w:t>
      </w:r>
      <w:r w:rsidR="00473937">
        <w:rPr>
          <w:rFonts w:asciiTheme="majorHAnsi" w:hAnsiTheme="majorHAnsi" w:cstheme="majorHAnsi"/>
          <w:lang w:val="nl-NL"/>
        </w:rPr>
        <w:t xml:space="preserve"> </w:t>
      </w:r>
      <w:r w:rsidRPr="00A13616">
        <w:rPr>
          <w:rFonts w:asciiTheme="majorHAnsi" w:hAnsiTheme="majorHAnsi" w:cstheme="majorHAnsi"/>
          <w:lang w:val="nl-NL"/>
        </w:rPr>
        <w:t>Ook zijn wij niet aansprakelijk voor lichamelijk letsel.</w:t>
      </w:r>
      <w:r w:rsidR="00473937">
        <w:rPr>
          <w:rFonts w:asciiTheme="majorHAnsi" w:hAnsiTheme="majorHAnsi" w:cstheme="majorHAnsi"/>
          <w:lang w:val="nl-NL"/>
        </w:rPr>
        <w:t xml:space="preserve"> </w:t>
      </w:r>
      <w:r w:rsidRPr="00A13616">
        <w:rPr>
          <w:rFonts w:asciiTheme="majorHAnsi" w:hAnsiTheme="majorHAnsi" w:cstheme="majorHAnsi"/>
          <w:lang w:val="nl-NL"/>
        </w:rPr>
        <w:t>U traint altijd op eigen risico, ook tijdens begeleide uren.</w:t>
      </w:r>
    </w:p>
    <w:p w14:paraId="39427F59" w14:textId="77777777" w:rsidR="00A13616" w:rsidRPr="00A13616" w:rsidRDefault="00226376" w:rsidP="00A13616">
      <w:pPr>
        <w:spacing w:after="0"/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lang w:val="nl-NL"/>
        </w:rPr>
        <w:pict w14:anchorId="510BB4B6">
          <v:rect id="_x0000_i1030" style="width:0;height:1.5pt" o:hralign="center" o:hrstd="t" o:hr="t" fillcolor="#a0a0a0" stroked="f"/>
        </w:pict>
      </w:r>
    </w:p>
    <w:p w14:paraId="471C4C5A" w14:textId="77777777" w:rsidR="00A13616" w:rsidRPr="00A13616" w:rsidRDefault="00A13616" w:rsidP="00A13616">
      <w:pPr>
        <w:pStyle w:val="Kop2"/>
        <w:rPr>
          <w:lang w:val="nl-NL"/>
        </w:rPr>
      </w:pPr>
      <w:r w:rsidRPr="00A13616">
        <w:rPr>
          <w:lang w:val="nl-NL"/>
        </w:rPr>
        <w:t>Openingstijden en prijzen</w:t>
      </w:r>
    </w:p>
    <w:p w14:paraId="7D977ED9" w14:textId="77777777" w:rsidR="00473937" w:rsidRDefault="00A13616" w:rsidP="00A13616">
      <w:pPr>
        <w:spacing w:after="0"/>
        <w:rPr>
          <w:rFonts w:asciiTheme="majorHAnsi" w:hAnsiTheme="majorHAnsi" w:cstheme="majorHAnsi"/>
          <w:lang w:val="nl-NL"/>
        </w:rPr>
      </w:pPr>
      <w:r w:rsidRPr="00A13616">
        <w:rPr>
          <w:rFonts w:asciiTheme="majorHAnsi" w:hAnsiTheme="majorHAnsi" w:cstheme="majorHAnsi"/>
          <w:lang w:val="nl-NL"/>
        </w:rPr>
        <w:t>Openingstijden en prijzen kunnen altijd veranderen.</w:t>
      </w:r>
      <w:r w:rsidR="00473937">
        <w:rPr>
          <w:rFonts w:asciiTheme="majorHAnsi" w:hAnsiTheme="majorHAnsi" w:cstheme="majorHAnsi"/>
          <w:lang w:val="nl-NL"/>
        </w:rPr>
        <w:t xml:space="preserve"> </w:t>
      </w:r>
    </w:p>
    <w:p w14:paraId="4B45B25F" w14:textId="2051CFA4" w:rsidR="00A13616" w:rsidRPr="00A13616" w:rsidRDefault="00A13616" w:rsidP="00A13616">
      <w:pPr>
        <w:spacing w:after="0"/>
        <w:rPr>
          <w:rFonts w:asciiTheme="majorHAnsi" w:hAnsiTheme="majorHAnsi" w:cstheme="majorHAnsi"/>
          <w:lang w:val="nl-NL"/>
        </w:rPr>
      </w:pPr>
      <w:r w:rsidRPr="00A13616">
        <w:rPr>
          <w:rFonts w:asciiTheme="majorHAnsi" w:hAnsiTheme="majorHAnsi" w:cstheme="majorHAnsi"/>
          <w:lang w:val="nl-NL"/>
        </w:rPr>
        <w:t>Tarieven mogen jaarlijks worden aangepast, met een maximum van 7%.</w:t>
      </w:r>
    </w:p>
    <w:p w14:paraId="4BD8B902" w14:textId="77777777" w:rsidR="00A13616" w:rsidRPr="00A13616" w:rsidRDefault="00226376" w:rsidP="00A13616">
      <w:pPr>
        <w:spacing w:after="0"/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lang w:val="nl-NL"/>
        </w:rPr>
        <w:pict w14:anchorId="49209DCE">
          <v:rect id="_x0000_i1031" style="width:0;height:1.5pt" o:hralign="center" o:hrstd="t" o:hr="t" fillcolor="#a0a0a0" stroked="f"/>
        </w:pict>
      </w:r>
    </w:p>
    <w:p w14:paraId="543E5B0A" w14:textId="77777777" w:rsidR="00A13616" w:rsidRPr="00A13616" w:rsidRDefault="00A13616" w:rsidP="00A13616">
      <w:pPr>
        <w:pStyle w:val="Kop2"/>
        <w:rPr>
          <w:lang w:val="nl-NL"/>
        </w:rPr>
      </w:pPr>
      <w:r w:rsidRPr="00A13616">
        <w:rPr>
          <w:lang w:val="nl-NL"/>
        </w:rPr>
        <w:t>Privacyverklaring (AVG)</w:t>
      </w:r>
    </w:p>
    <w:p w14:paraId="77377C40" w14:textId="77777777" w:rsidR="00A13616" w:rsidRPr="00A13616" w:rsidRDefault="00A13616" w:rsidP="00A13616">
      <w:pPr>
        <w:spacing w:after="0"/>
        <w:rPr>
          <w:rFonts w:asciiTheme="majorHAnsi" w:hAnsiTheme="majorHAnsi" w:cstheme="majorHAnsi"/>
          <w:lang w:val="nl-NL"/>
        </w:rPr>
      </w:pPr>
      <w:r w:rsidRPr="00A13616">
        <w:rPr>
          <w:rFonts w:asciiTheme="majorHAnsi" w:hAnsiTheme="majorHAnsi" w:cstheme="majorHAnsi"/>
          <w:lang w:val="nl-NL"/>
        </w:rPr>
        <w:t>Uw persoonsgegevens zijn vertrouwelijk en worden alleen gebruikt voor de administratie.</w:t>
      </w:r>
    </w:p>
    <w:p w14:paraId="26A6997D" w14:textId="77777777" w:rsidR="00A13616" w:rsidRPr="00A13616" w:rsidRDefault="00A13616" w:rsidP="00A13616">
      <w:pPr>
        <w:spacing w:after="0"/>
        <w:rPr>
          <w:rFonts w:asciiTheme="majorHAnsi" w:hAnsiTheme="majorHAnsi" w:cstheme="majorHAnsi"/>
          <w:lang w:val="nl-NL"/>
        </w:rPr>
      </w:pPr>
      <w:r w:rsidRPr="00A13616">
        <w:rPr>
          <w:rFonts w:asciiTheme="majorHAnsi" w:hAnsiTheme="majorHAnsi" w:cstheme="majorHAnsi"/>
          <w:lang w:val="nl-NL"/>
        </w:rPr>
        <w:t>Als u dat wilt, kunnen we medische gegevens opslaan. Bijvoorbeeld informatie over een blessure. Zo kunnen wij daar rekening mee houden.</w:t>
      </w:r>
    </w:p>
    <w:p w14:paraId="605B1C29" w14:textId="77777777" w:rsidR="00A13616" w:rsidRPr="00A13616" w:rsidRDefault="00A13616" w:rsidP="00A13616">
      <w:pPr>
        <w:spacing w:after="0"/>
        <w:rPr>
          <w:rFonts w:asciiTheme="majorHAnsi" w:hAnsiTheme="majorHAnsi" w:cstheme="majorHAnsi"/>
          <w:lang w:val="nl-NL"/>
        </w:rPr>
      </w:pPr>
      <w:r w:rsidRPr="00A13616">
        <w:rPr>
          <w:rFonts w:asciiTheme="majorHAnsi" w:hAnsiTheme="majorHAnsi" w:cstheme="majorHAnsi"/>
          <w:lang w:val="nl-NL"/>
        </w:rPr>
        <w:t>We slaan deze medische gegevens alleen op als u daarvoor toestemming geeft.</w:t>
      </w:r>
    </w:p>
    <w:p w14:paraId="2254433D" w14:textId="77777777" w:rsidR="00A13616" w:rsidRPr="00A13616" w:rsidRDefault="00A13616" w:rsidP="00A13616">
      <w:pPr>
        <w:spacing w:after="0"/>
        <w:rPr>
          <w:rFonts w:asciiTheme="majorHAnsi" w:hAnsiTheme="majorHAnsi" w:cstheme="majorHAnsi"/>
          <w:lang w:val="nl-NL"/>
        </w:rPr>
      </w:pPr>
      <w:r w:rsidRPr="00A13616">
        <w:rPr>
          <w:rFonts w:asciiTheme="majorHAnsi" w:hAnsiTheme="majorHAnsi" w:cstheme="majorHAnsi"/>
          <w:lang w:val="nl-NL"/>
        </w:rPr>
        <w:t xml:space="preserve">Onze volledige privacyverklaring staat </w:t>
      </w:r>
      <w:r w:rsidRPr="001D4021">
        <w:rPr>
          <w:rFonts w:asciiTheme="majorHAnsi" w:hAnsiTheme="majorHAnsi" w:cstheme="majorHAnsi"/>
          <w:lang w:val="nl-NL"/>
        </w:rPr>
        <w:t xml:space="preserve">op: </w:t>
      </w:r>
      <w:hyperlink r:id="rId6" w:history="1">
        <w:r w:rsidRPr="00226376">
          <w:rPr>
            <w:rStyle w:val="Hyperlink"/>
            <w:rFonts w:asciiTheme="majorHAnsi" w:eastAsiaTheme="majorEastAsia" w:hAnsiTheme="majorHAnsi" w:cstheme="majorHAnsi"/>
            <w:color w:val="auto"/>
            <w:u w:val="none"/>
            <w:lang w:val="nl-NL"/>
          </w:rPr>
          <w:t>www.fysiotherapie-kattenbroek.nl</w:t>
        </w:r>
      </w:hyperlink>
    </w:p>
    <w:p w14:paraId="41F11BC4" w14:textId="6CC506ED" w:rsidR="007D62E6" w:rsidRPr="00A13616" w:rsidRDefault="00226376" w:rsidP="00A13616">
      <w:pPr>
        <w:spacing w:after="0"/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lang w:val="nl-NL"/>
        </w:rPr>
        <w:pict w14:anchorId="0352D310">
          <v:rect id="_x0000_i1032" style="width:0;height:1.5pt" o:hralign="center" o:hrstd="t" o:hr="t" fillcolor="#a0a0a0" stroked="f"/>
        </w:pict>
      </w:r>
    </w:p>
    <w:sectPr w:rsidR="007D62E6" w:rsidRPr="00A13616" w:rsidSect="004C0D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A01EAC"/>
    <w:multiLevelType w:val="multilevel"/>
    <w:tmpl w:val="DB48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7F68DA"/>
    <w:multiLevelType w:val="multilevel"/>
    <w:tmpl w:val="86CC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C41843"/>
    <w:multiLevelType w:val="multilevel"/>
    <w:tmpl w:val="E966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3645A0"/>
    <w:multiLevelType w:val="hybridMultilevel"/>
    <w:tmpl w:val="8A405F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B4968"/>
    <w:multiLevelType w:val="hybridMultilevel"/>
    <w:tmpl w:val="BBECE5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36247"/>
    <w:multiLevelType w:val="hybridMultilevel"/>
    <w:tmpl w:val="24CC05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950D3"/>
    <w:multiLevelType w:val="multilevel"/>
    <w:tmpl w:val="F37A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3F62F1"/>
    <w:multiLevelType w:val="multilevel"/>
    <w:tmpl w:val="F0B0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9F6A4E"/>
    <w:multiLevelType w:val="multilevel"/>
    <w:tmpl w:val="F4F6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D25267"/>
    <w:multiLevelType w:val="multilevel"/>
    <w:tmpl w:val="0D96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3611B9"/>
    <w:multiLevelType w:val="hybridMultilevel"/>
    <w:tmpl w:val="1E7840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341899">
    <w:abstractNumId w:val="8"/>
  </w:num>
  <w:num w:numId="2" w16cid:durableId="1122456419">
    <w:abstractNumId w:val="6"/>
  </w:num>
  <w:num w:numId="3" w16cid:durableId="2092846976">
    <w:abstractNumId w:val="5"/>
  </w:num>
  <w:num w:numId="4" w16cid:durableId="416633086">
    <w:abstractNumId w:val="4"/>
  </w:num>
  <w:num w:numId="5" w16cid:durableId="733241624">
    <w:abstractNumId w:val="7"/>
  </w:num>
  <w:num w:numId="6" w16cid:durableId="825128916">
    <w:abstractNumId w:val="3"/>
  </w:num>
  <w:num w:numId="7" w16cid:durableId="1355421764">
    <w:abstractNumId w:val="2"/>
  </w:num>
  <w:num w:numId="8" w16cid:durableId="612715361">
    <w:abstractNumId w:val="1"/>
  </w:num>
  <w:num w:numId="9" w16cid:durableId="57939687">
    <w:abstractNumId w:val="0"/>
  </w:num>
  <w:num w:numId="10" w16cid:durableId="950623020">
    <w:abstractNumId w:val="15"/>
  </w:num>
  <w:num w:numId="11" w16cid:durableId="2006735660">
    <w:abstractNumId w:val="17"/>
  </w:num>
  <w:num w:numId="12" w16cid:durableId="1803227741">
    <w:abstractNumId w:val="18"/>
  </w:num>
  <w:num w:numId="13" w16cid:durableId="1970241229">
    <w:abstractNumId w:val="10"/>
  </w:num>
  <w:num w:numId="14" w16cid:durableId="1182936284">
    <w:abstractNumId w:val="16"/>
  </w:num>
  <w:num w:numId="15" w16cid:durableId="25302875">
    <w:abstractNumId w:val="9"/>
  </w:num>
  <w:num w:numId="16" w16cid:durableId="1270696227">
    <w:abstractNumId w:val="11"/>
  </w:num>
  <w:num w:numId="17" w16cid:durableId="1739588906">
    <w:abstractNumId w:val="14"/>
  </w:num>
  <w:num w:numId="18" w16cid:durableId="431364934">
    <w:abstractNumId w:val="19"/>
  </w:num>
  <w:num w:numId="19" w16cid:durableId="1773696473">
    <w:abstractNumId w:val="12"/>
  </w:num>
  <w:num w:numId="20" w16cid:durableId="15511833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D4021"/>
    <w:rsid w:val="00226376"/>
    <w:rsid w:val="0029639D"/>
    <w:rsid w:val="00326F90"/>
    <w:rsid w:val="00473937"/>
    <w:rsid w:val="004C0DB3"/>
    <w:rsid w:val="006931F2"/>
    <w:rsid w:val="007540C7"/>
    <w:rsid w:val="007D62E6"/>
    <w:rsid w:val="00981860"/>
    <w:rsid w:val="00A13616"/>
    <w:rsid w:val="00AA1D8D"/>
    <w:rsid w:val="00B47730"/>
    <w:rsid w:val="00C334BC"/>
    <w:rsid w:val="00C80C89"/>
    <w:rsid w:val="00CB0664"/>
    <w:rsid w:val="00CF466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4D3A5756"/>
  <w14:defaultImageDpi w14:val="300"/>
  <w15:docId w15:val="{A1B8D99F-31FF-4FE1-9EB3-561C8491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A136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136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A13616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13616"/>
    <w:rPr>
      <w:rFonts w:asciiTheme="majorHAnsi" w:eastAsiaTheme="majorEastAsia" w:hAnsiTheme="majorHAnsi" w:cstheme="majorBidi"/>
      <w:b/>
      <w:bCs/>
      <w:color w:val="0D0D0D" w:themeColor="text1" w:themeTint="F2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Standaardalinea-lettertype"/>
    <w:uiPriority w:val="99"/>
    <w:unhideWhenUsed/>
    <w:rsid w:val="00A1361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13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4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ysiotherapie-kattenbroek.n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629</Words>
  <Characters>3460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Erik Meijer - Fysiotherapie Kattenbroek</cp:lastModifiedBy>
  <cp:revision>10</cp:revision>
  <dcterms:created xsi:type="dcterms:W3CDTF">2025-07-14T17:41:00Z</dcterms:created>
  <dcterms:modified xsi:type="dcterms:W3CDTF">2025-07-17T10:12:00Z</dcterms:modified>
  <cp:category/>
</cp:coreProperties>
</file>